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amigo    </w:t>
      </w:r>
      <w:r>
        <w:t xml:space="preserve">   de nada    </w:t>
      </w:r>
      <w:r>
        <w:t xml:space="preserve">   doctor    </w:t>
      </w:r>
      <w:r>
        <w:t xml:space="preserve">   el apartamento    </w:t>
      </w:r>
      <w:r>
        <w:t xml:space="preserve">   el chico    </w:t>
      </w:r>
      <w:r>
        <w:t xml:space="preserve">   el hombre    </w:t>
      </w:r>
      <w:r>
        <w:t xml:space="preserve">   el señor    </w:t>
      </w:r>
      <w:r>
        <w:t xml:space="preserve">   estoy bien    </w:t>
      </w:r>
      <w:r>
        <w:t xml:space="preserve">   gracias    </w:t>
      </w:r>
      <w:r>
        <w:t xml:space="preserve">   la casa    </w:t>
      </w:r>
      <w:r>
        <w:t xml:space="preserve">   la chica    </w:t>
      </w:r>
      <w:r>
        <w:t xml:space="preserve">   la familia    </w:t>
      </w:r>
      <w:r>
        <w:t xml:space="preserve">   la mujer    </w:t>
      </w:r>
      <w:r>
        <w:t xml:space="preserve">   la señor    </w:t>
      </w:r>
      <w:r>
        <w:t xml:space="preserve">   la señorita    </w:t>
      </w:r>
      <w:r>
        <w:t xml:space="preserve">   le presento    </w:t>
      </w:r>
      <w:r>
        <w:t xml:space="preserve">   policía    </w:t>
      </w:r>
      <w:r>
        <w:t xml:space="preserve">   regular    </w:t>
      </w:r>
      <w:r>
        <w:t xml:space="preserve">   te presento    </w:t>
      </w:r>
      <w:r>
        <w:t xml:space="preserve">   vive on    </w:t>
      </w:r>
      <w:r>
        <w:t xml:space="preserve">   ¿que tal?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2021-10-11T17:21:24Z</dcterms:created>
  <dcterms:modified xsi:type="dcterms:W3CDTF">2021-10-11T17:21:24Z</dcterms:modified>
</cp:coreProperties>
</file>