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BORRADOR    </w:t>
      </w:r>
      <w:r>
        <w:t xml:space="preserve">   EL CUADERNO    </w:t>
      </w:r>
      <w:r>
        <w:t xml:space="preserve">   EL ESCRITORIO    </w:t>
      </w:r>
      <w:r>
        <w:t xml:space="preserve">   EL EXAMEN    </w:t>
      </w:r>
      <w:r>
        <w:t xml:space="preserve">   EL GIMNASIO    </w:t>
      </w:r>
      <w:r>
        <w:t xml:space="preserve">   EL LAPIZ    </w:t>
      </w:r>
      <w:r>
        <w:t xml:space="preserve">   EL MAPA    </w:t>
      </w:r>
      <w:r>
        <w:t xml:space="preserve">   EL PAPEL    </w:t>
      </w:r>
      <w:r>
        <w:t xml:space="preserve">   EL PASILLO    </w:t>
      </w:r>
      <w:r>
        <w:t xml:space="preserve">   EL PIZARRON    </w:t>
      </w:r>
      <w:r>
        <w:t xml:space="preserve">   EL RELOJ    </w:t>
      </w:r>
      <w:r>
        <w:t xml:space="preserve">   LA BIBLIOTECA    </w:t>
      </w:r>
      <w:r>
        <w:t xml:space="preserve">   LA CAFETERIA    </w:t>
      </w:r>
      <w:r>
        <w:t xml:space="preserve">   LA CALCULADORA    </w:t>
      </w:r>
      <w:r>
        <w:t xml:space="preserve">   LA OFICINA DEL DIRECTOR    </w:t>
      </w:r>
      <w:r>
        <w:t xml:space="preserve">   LA PLUMA    </w:t>
      </w:r>
      <w:r>
        <w:t xml:space="preserve">   LA SILLA    </w:t>
      </w:r>
      <w:r>
        <w:t xml:space="preserve">   LA TIZA    </w:t>
      </w:r>
      <w:r>
        <w:t xml:space="preserve">   LA VENTANA    </w:t>
      </w:r>
      <w:r>
        <w:t xml:space="preserve">   LOS BANOS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2021-10-11T17:22:24Z</dcterms:created>
  <dcterms:modified xsi:type="dcterms:W3CDTF">2021-10-11T17:22:24Z</dcterms:modified>
</cp:coreProperties>
</file>