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carinoso    </w:t>
      </w:r>
      <w:r>
        <w:t xml:space="preserve">   mayor    </w:t>
      </w:r>
      <w:r>
        <w:t xml:space="preserve">   menor    </w:t>
      </w:r>
      <w:r>
        <w:t xml:space="preserve">   el gatito    </w:t>
      </w:r>
      <w:r>
        <w:t xml:space="preserve">   el gato    </w:t>
      </w:r>
      <w:r>
        <w:t xml:space="preserve">   el perrito    </w:t>
      </w:r>
      <w:r>
        <w:t xml:space="preserve">   el perro    </w:t>
      </w:r>
      <w:r>
        <w:t xml:space="preserve">   la mascota    </w:t>
      </w:r>
      <w:r>
        <w:t xml:space="preserve">   el nombre    </w:t>
      </w:r>
      <w:r>
        <w:t xml:space="preserve">   el gemelo    </w:t>
      </w:r>
      <w:r>
        <w:t xml:space="preserve">   el sobrino    </w:t>
      </w:r>
      <w:r>
        <w:t xml:space="preserve">   unico    </w:t>
      </w:r>
      <w:r>
        <w:t xml:space="preserve">   el nieto    </w:t>
      </w:r>
      <w:r>
        <w:t xml:space="preserve">   el abuelo    </w:t>
      </w:r>
      <w:r>
        <w:t xml:space="preserve">   el primo    </w:t>
      </w:r>
      <w:r>
        <w:t xml:space="preserve">   el tio    </w:t>
      </w:r>
      <w:r>
        <w:t xml:space="preserve">   el hermanastro    </w:t>
      </w:r>
      <w:r>
        <w:t xml:space="preserve">   el hermano    </w:t>
      </w:r>
      <w:r>
        <w:t xml:space="preserve">   la madrastra    </w:t>
      </w:r>
      <w:r>
        <w:t xml:space="preserve">   el padrastro    </w:t>
      </w:r>
      <w:r>
        <w:t xml:space="preserve">   la mujer    </w:t>
      </w:r>
      <w:r>
        <w:t xml:space="preserve">   el marido    </w:t>
      </w:r>
      <w:r>
        <w:t xml:space="preserve">   el esposo    </w:t>
      </w:r>
      <w:r>
        <w:t xml:space="preserve">   la madre    </w:t>
      </w:r>
      <w:r>
        <w:t xml:space="preserve">   el padre    </w:t>
      </w:r>
      <w:r>
        <w:t xml:space="preserve">   los parientes    </w:t>
      </w:r>
      <w:r>
        <w:t xml:space="preserve">   el miembro    </w:t>
      </w:r>
      <w:r>
        <w:t xml:space="preserve">   la familia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2021-10-11T17:22:26Z</dcterms:created>
  <dcterms:modified xsi:type="dcterms:W3CDTF">2021-10-11T17:22:26Z</dcterms:modified>
</cp:coreProperties>
</file>