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Hierro    </w:t>
      </w:r>
      <w:r>
        <w:t xml:space="preserve">   Pescado    </w:t>
      </w:r>
      <w:r>
        <w:t xml:space="preserve">   Huevos    </w:t>
      </w:r>
      <w:r>
        <w:t xml:space="preserve">   Leche    </w:t>
      </w:r>
      <w:r>
        <w:t xml:space="preserve">   Carne de vaca    </w:t>
      </w:r>
      <w:r>
        <w:t xml:space="preserve">   Cafe    </w:t>
      </w:r>
      <w:r>
        <w:t xml:space="preserve">   Arepa    </w:t>
      </w:r>
      <w:r>
        <w:t xml:space="preserve">   Arroz    </w:t>
      </w:r>
      <w:r>
        <w:t xml:space="preserve">   Beisbol    </w:t>
      </w:r>
      <w:r>
        <w:t xml:space="preserve">   Cerdo    </w:t>
      </w:r>
      <w:r>
        <w:t xml:space="preserve">   Futbol    </w:t>
      </w:r>
      <w:r>
        <w:t xml:space="preserve">   Maiz    </w:t>
      </w:r>
      <w:r>
        <w:t xml:space="preserve">   Platanos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2021-10-11T17:22:29Z</dcterms:created>
  <dcterms:modified xsi:type="dcterms:W3CDTF">2021-10-11T17:22:29Z</dcterms:modified>
</cp:coreProperties>
</file>