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tener cuidado    </w:t>
      </w:r>
      <w:r>
        <w:t xml:space="preserve">   plata    </w:t>
      </w:r>
      <w:r>
        <w:t xml:space="preserve">   oro    </w:t>
      </w:r>
      <w:r>
        <w:t xml:space="preserve">   flauta    </w:t>
      </w:r>
      <w:r>
        <w:t xml:space="preserve">   quiosco    </w:t>
      </w:r>
      <w:r>
        <w:t xml:space="preserve">   alla    </w:t>
      </w:r>
      <w:r>
        <w:t xml:space="preserve">   alli    </w:t>
      </w:r>
      <w:r>
        <w:t xml:space="preserve">   aqui    </w:t>
      </w:r>
      <w:r>
        <w:t xml:space="preserve">   sacar dinero    </w:t>
      </w:r>
      <w:r>
        <w:t xml:space="preserve">   rezar    </w:t>
      </w:r>
      <w:r>
        <w:t xml:space="preserve">   cruzar    </w:t>
      </w:r>
      <w:r>
        <w:t xml:space="preserve">   manejar    </w:t>
      </w:r>
      <w:r>
        <w:t xml:space="preserve">   iglesia    </w:t>
      </w:r>
      <w:r>
        <w:t xml:space="preserve">   centro    </w:t>
      </w:r>
      <w:r>
        <w:t xml:space="preserve">   ciudad    </w:t>
      </w:r>
      <w:r>
        <w:t xml:space="preserve">   calle    </w:t>
      </w:r>
      <w:r>
        <w:t xml:space="preserve">   comprar    </w:t>
      </w:r>
      <w:r>
        <w:t xml:space="preserve">   devolver    </w:t>
      </w:r>
      <w:r>
        <w:t xml:space="preserve">   tarjeta    </w:t>
      </w:r>
      <w:r>
        <w:t xml:space="preserve">   visitar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2021-10-11T17:22:31Z</dcterms:created>
  <dcterms:modified xsi:type="dcterms:W3CDTF">2021-10-11T17:22:31Z</dcterms:modified>
</cp:coreProperties>
</file>