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perdonar    </w:t>
      </w:r>
      <w:r>
        <w:t xml:space="preserve">   alfitron    </w:t>
      </w:r>
      <w:r>
        <w:t xml:space="preserve">   respetar    </w:t>
      </w:r>
      <w:r>
        <w:t xml:space="preserve">   querer    </w:t>
      </w:r>
      <w:r>
        <w:t xml:space="preserve">   mentir    </w:t>
      </w:r>
      <w:r>
        <w:t xml:space="preserve">   celoso    </w:t>
      </w:r>
      <w:r>
        <w:t xml:space="preserve">   dolor    </w:t>
      </w:r>
      <w:r>
        <w:t xml:space="preserve">   discutir    </w:t>
      </w:r>
      <w:r>
        <w:t xml:space="preserve">   disculparse    </w:t>
      </w:r>
      <w:r>
        <w:t xml:space="preserve">   confianza    </w:t>
      </w:r>
      <w:r>
        <w:t xml:space="preserve">   beso    </w:t>
      </w:r>
      <w:r>
        <w:t xml:space="preserve">   apreciar    </w:t>
      </w:r>
      <w:r>
        <w:t xml:space="preserve">   apoya    </w:t>
      </w:r>
      <w:r>
        <w:t xml:space="preserve">   amor    </w:t>
      </w:r>
      <w:r>
        <w:t xml:space="preserve">   abrazar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2021-10-11T17:22:34Z</dcterms:created>
  <dcterms:modified xsi:type="dcterms:W3CDTF">2021-10-11T17:22:34Z</dcterms:modified>
</cp:coreProperties>
</file>