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  <w:r>
        <w:t xml:space="preserve">   Cre que no    </w:t>
      </w:r>
      <w:r>
        <w:t xml:space="preserve">   De acuerdo    </w:t>
      </w:r>
      <w:r>
        <w:t xml:space="preserve">   Cuidado    </w:t>
      </w:r>
      <w:r>
        <w:t xml:space="preserve">   Creo que si    </w:t>
      </w:r>
      <w:r>
        <w:t xml:space="preserve">   Es un placer    </w:t>
      </w:r>
      <w:r>
        <w:t xml:space="preserve">   A sus ordenes    </w:t>
      </w:r>
      <w:r>
        <w:t xml:space="preserve">   Perdone la molestia    </w:t>
      </w:r>
      <w:r>
        <w:t xml:space="preserve">   Se puede    </w:t>
      </w:r>
      <w:r>
        <w:t xml:space="preserve">   Un momento    </w:t>
      </w:r>
      <w:r>
        <w:t xml:space="preserve">   No se moleste    </w:t>
      </w:r>
      <w:r>
        <w:t xml:space="preserve">   Salud    </w:t>
      </w:r>
      <w:r>
        <w:t xml:space="preserve">   No Importa    </w:t>
      </w:r>
      <w:r>
        <w:t xml:space="preserve">   Mucho    </w:t>
      </w:r>
      <w:r>
        <w:t xml:space="preserve">   Lo siento    </w:t>
      </w:r>
      <w:r>
        <w:t xml:space="preserve">   Ne es nada    </w:t>
      </w:r>
      <w:r>
        <w:t xml:space="preserve">   Easta bien    </w:t>
      </w:r>
      <w:r>
        <w:t xml:space="preserve">   Pase    </w:t>
      </w:r>
      <w:r>
        <w:t xml:space="preserve">   Como no    </w:t>
      </w:r>
      <w:r>
        <w:t xml:space="preserve">   Claro    </w:t>
      </w:r>
      <w:r>
        <w:t xml:space="preserve">   Con permiso    </w:t>
      </w:r>
      <w:r>
        <w:t xml:space="preserve">   De Nada    </w:t>
      </w:r>
      <w:r>
        <w:t xml:space="preserve">   Gracias    </w:t>
      </w:r>
      <w:r>
        <w:t xml:space="preserve">   Por Favor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2021-10-11T17:22:40Z</dcterms:created>
  <dcterms:modified xsi:type="dcterms:W3CDTF">2021-10-11T17:22:40Z</dcterms:modified>
</cp:coreProperties>
</file>