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 &amp; Translations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Cousin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The Middle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 Derecha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The Left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Cousin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Hermana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 &amp; Translations</dc:title>
  <dcterms:created xsi:type="dcterms:W3CDTF">2021-10-11T17:21:53Z</dcterms:created>
  <dcterms:modified xsi:type="dcterms:W3CDTF">2021-10-11T17:21:53Z</dcterms:modified>
</cp:coreProperties>
</file>