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barco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autobus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estadio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arbol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lago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zoologico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monumento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avion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museo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teatro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mar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2021-10-11T17:22:17Z</dcterms:created>
  <dcterms:modified xsi:type="dcterms:W3CDTF">2021-10-11T17:22:17Z</dcterms:modified>
</cp:coreProperties>
</file>