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 by Fajita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a long day, it's healthy 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want to win a race you should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artists ______ a lot to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Spanish class, we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lunch, we buy food to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somebody lives far way, the easiest way to communicate is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that like to ____________ often binge-watch there favorite shows.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school, you should _______________ so it's not turned in 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working out, you should _______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there is a test, you should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 by Fajita</dc:title>
  <dcterms:created xsi:type="dcterms:W3CDTF">2021-10-11T17:23:14Z</dcterms:created>
  <dcterms:modified xsi:type="dcterms:W3CDTF">2021-10-11T17:23:14Z</dcterms:modified>
</cp:coreProperties>
</file>