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Quiero estar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miembro de nuestro grupo fue grosero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Asegúrate de asistir a clase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escuché la voz desde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banda es la mejor parte de nuestra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puedes ganar cada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el hockey deportivo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 hacer perfecto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coro fue el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nuestra clase le encanta escribir un ensayo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 a nuestro fotógrafo escolar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asegúrate de volver a clase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2021-10-11T17:22:26Z</dcterms:created>
  <dcterms:modified xsi:type="dcterms:W3CDTF">2021-10-11T17:22:26Z</dcterms:modified>
</cp:coreProperties>
</file>