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el pastel    </w:t>
      </w:r>
      <w:r>
        <w:t xml:space="preserve">   el helado    </w:t>
      </w:r>
      <w:r>
        <w:t xml:space="preserve">   los espaguestis    </w:t>
      </w:r>
      <w:r>
        <w:t xml:space="preserve">   la pasta    </w:t>
      </w:r>
      <w:r>
        <w:t xml:space="preserve">   el pan    </w:t>
      </w:r>
      <w:r>
        <w:t xml:space="preserve">   las uvas    </w:t>
      </w:r>
      <w:r>
        <w:t xml:space="preserve">   comer    </w:t>
      </w:r>
      <w:r>
        <w:t xml:space="preserve">   beber    </w:t>
      </w:r>
      <w:r>
        <w:t xml:space="preserve">   los huevos    </w:t>
      </w:r>
      <w:r>
        <w:t xml:space="preserve">   la mantequilla    </w:t>
      </w:r>
      <w:r>
        <w:t xml:space="preserve">   la leche    </w:t>
      </w:r>
      <w:r>
        <w:t xml:space="preserve">   el yogur    </w:t>
      </w:r>
      <w:r>
        <w:t xml:space="preserve">   el queso    </w:t>
      </w:r>
      <w:r>
        <w:t xml:space="preserve">   las salchichas    </w:t>
      </w:r>
      <w:r>
        <w:t xml:space="preserve">   el perrito caliente    </w:t>
      </w:r>
      <w:r>
        <w:t xml:space="preserve">   el pollo    </w:t>
      </w:r>
      <w:r>
        <w:t xml:space="preserve">   el tocino    </w:t>
      </w:r>
      <w:r>
        <w:t xml:space="preserve">   las galletas    </w:t>
      </w:r>
      <w:r>
        <w:t xml:space="preserve">   las patatas frita    </w:t>
      </w:r>
      <w:r>
        <w:t xml:space="preserve">   las palomitas    </w:t>
      </w:r>
      <w:r>
        <w:t xml:space="preserve">   las papas fritas    </w:t>
      </w:r>
      <w:r>
        <w:t xml:space="preserve">   la cena    </w:t>
      </w:r>
      <w:r>
        <w:t xml:space="preserve">   la merienda    </w:t>
      </w:r>
      <w:r>
        <w:t xml:space="preserve">   la comdia    </w:t>
      </w:r>
      <w:r>
        <w:t xml:space="preserve">   el desayuno    </w:t>
      </w:r>
      <w:r>
        <w:t xml:space="preserve">   el almuerzo    </w:t>
      </w:r>
      <w:r>
        <w:t xml:space="preserve">   el agua    </w:t>
      </w:r>
      <w:r>
        <w:t xml:space="preserve">   la ensalada    </w:t>
      </w:r>
      <w:r>
        <w:t xml:space="preserve">   la lechuga    </w:t>
      </w:r>
      <w:r>
        <w:t xml:space="preserve">   las fresas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Wordsearch</dc:title>
  <dcterms:created xsi:type="dcterms:W3CDTF">2021-10-11T17:23:37Z</dcterms:created>
  <dcterms:modified xsi:type="dcterms:W3CDTF">2021-10-11T17:23:37Z</dcterms:modified>
</cp:coreProperties>
</file>