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</w:tbl>
    <w:p>
      <w:pPr>
        <w:pStyle w:val="WordBankLarge"/>
      </w:pPr>
      <w:r>
        <w:t xml:space="preserve">   alumno    </w:t>
      </w:r>
      <w:r>
        <w:t xml:space="preserve">   arte    </w:t>
      </w:r>
      <w:r>
        <w:t xml:space="preserve">   bolígrafo    </w:t>
      </w:r>
      <w:r>
        <w:t xml:space="preserve">   borrador    </w:t>
      </w:r>
      <w:r>
        <w:t xml:space="preserve">   cafetería    </w:t>
      </w:r>
      <w:r>
        <w:t xml:space="preserve">   clase    </w:t>
      </w:r>
      <w:r>
        <w:t xml:space="preserve">   cuaderno    </w:t>
      </w:r>
      <w:r>
        <w:t xml:space="preserve">   director    </w:t>
      </w:r>
      <w:r>
        <w:t xml:space="preserve">   educación física    </w:t>
      </w:r>
      <w:r>
        <w:t xml:space="preserve">   escritorio    </w:t>
      </w:r>
      <w:r>
        <w:t xml:space="preserve">   español    </w:t>
      </w:r>
      <w:r>
        <w:t xml:space="preserve">   estudiante    </w:t>
      </w:r>
      <w:r>
        <w:t xml:space="preserve">   estudiar    </w:t>
      </w:r>
      <w:r>
        <w:t xml:space="preserve">   gimnasio    </w:t>
      </w:r>
      <w:r>
        <w:t xml:space="preserve">   inglés    </w:t>
      </w:r>
      <w:r>
        <w:t xml:space="preserve">   lección    </w:t>
      </w:r>
      <w:r>
        <w:t xml:space="preserve">   leer    </w:t>
      </w:r>
      <w:r>
        <w:t xml:space="preserve">   libro    </w:t>
      </w:r>
      <w:r>
        <w:t xml:space="preserve">   literatura    </w:t>
      </w:r>
      <w:r>
        <w:t xml:space="preserve">   lápiz    </w:t>
      </w:r>
      <w:r>
        <w:t xml:space="preserve">   maestro    </w:t>
      </w:r>
      <w:r>
        <w:t xml:space="preserve">   mapa    </w:t>
      </w:r>
      <w:r>
        <w:t xml:space="preserve">   marcador    </w:t>
      </w:r>
      <w:r>
        <w:t xml:space="preserve">   matemátias    </w:t>
      </w:r>
      <w:r>
        <w:t xml:space="preserve">   mesa    </w:t>
      </w:r>
      <w:r>
        <w:t xml:space="preserve">   mochila    </w:t>
      </w:r>
      <w:r>
        <w:t xml:space="preserve">   pasillo    </w:t>
      </w:r>
      <w:r>
        <w:t xml:space="preserve">   pregunta    </w:t>
      </w:r>
      <w:r>
        <w:t xml:space="preserve">   puerta    </w:t>
      </w:r>
      <w:r>
        <w:t xml:space="preserve">   página    </w:t>
      </w:r>
      <w:r>
        <w:t xml:space="preserve">   reloj    </w:t>
      </w:r>
      <w:r>
        <w:t xml:space="preserve">   respunta    </w:t>
      </w:r>
      <w:r>
        <w:t xml:space="preserve">   silla    </w:t>
      </w:r>
      <w:r>
        <w:t xml:space="preserve">   tarea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Wordsearch </dc:title>
  <dcterms:created xsi:type="dcterms:W3CDTF">2021-10-11T17:22:02Z</dcterms:created>
  <dcterms:modified xsi:type="dcterms:W3CDTF">2021-10-11T17:22:02Z</dcterms:modified>
</cp:coreProperties>
</file>