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buena    </w:t>
      </w:r>
      <w:r>
        <w:t xml:space="preserve">   trabajadora    </w:t>
      </w:r>
      <w:r>
        <w:t xml:space="preserve">   seria    </w:t>
      </w:r>
      <w:r>
        <w:t xml:space="preserve">   perezosa    </w:t>
      </w:r>
      <w:r>
        <w:t xml:space="preserve">   ordenada    </w:t>
      </w:r>
      <w:r>
        <w:t xml:space="preserve">   impatiente    </w:t>
      </w:r>
      <w:r>
        <w:t xml:space="preserve">   desordenada    </w:t>
      </w:r>
      <w:r>
        <w:t xml:space="preserve">   artistica    </w:t>
      </w:r>
      <w:r>
        <w:t xml:space="preserve">   deportista    </w:t>
      </w:r>
      <w:r>
        <w:t xml:space="preserve">   estudiosa    </w:t>
      </w:r>
      <w:r>
        <w:t xml:space="preserve">   inteligente    </w:t>
      </w:r>
      <w:r>
        <w:t xml:space="preserve">   talentosa    </w:t>
      </w:r>
      <w:r>
        <w:t xml:space="preserve">   sociable    </w:t>
      </w:r>
      <w:r>
        <w:t xml:space="preserve">   no soy    </w:t>
      </w:r>
      <w:r>
        <w:t xml:space="preserve">   soy    </w:t>
      </w:r>
      <w:r>
        <w:t xml:space="preserve">   como eres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Wordsearch</dc:title>
  <dcterms:created xsi:type="dcterms:W3CDTF">2021-10-11T17:22:30Z</dcterms:created>
  <dcterms:modified xsi:type="dcterms:W3CDTF">2021-10-11T17:22:30Z</dcterms:modified>
</cp:coreProperties>
</file>