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Agosto    </w:t>
      </w:r>
      <w:r>
        <w:t xml:space="preserve">   Cinco    </w:t>
      </w:r>
      <w:r>
        <w:t xml:space="preserve">   Cuados tienes años    </w:t>
      </w:r>
      <w:r>
        <w:t xml:space="preserve">   Cuatro    </w:t>
      </w:r>
      <w:r>
        <w:t xml:space="preserve">   Diciembre    </w:t>
      </w:r>
      <w:r>
        <w:t xml:space="preserve">   Diez    </w:t>
      </w:r>
      <w:r>
        <w:t xml:space="preserve">   Dos    </w:t>
      </w:r>
      <w:r>
        <w:t xml:space="preserve">   Febrero    </w:t>
      </w:r>
      <w:r>
        <w:t xml:space="preserve">   Gato    </w:t>
      </w:r>
      <w:r>
        <w:t xml:space="preserve">   Hamster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Me llamo    </w:t>
      </w:r>
      <w:r>
        <w:t xml:space="preserve">   Noviembre    </w:t>
      </w:r>
      <w:r>
        <w:t xml:space="preserve">   Nueve    </w:t>
      </w:r>
      <w:r>
        <w:t xml:space="preserve">   Ocho    </w:t>
      </w:r>
      <w:r>
        <w:t xml:space="preserve">   Octubre    </w:t>
      </w:r>
      <w:r>
        <w:t xml:space="preserve">   Perro    </w:t>
      </w:r>
      <w:r>
        <w:t xml:space="preserve">   Pez    </w:t>
      </w:r>
      <w:r>
        <w:t xml:space="preserve">   Seis    </w:t>
      </w:r>
      <w:r>
        <w:t xml:space="preserve">   Septiembre    </w:t>
      </w:r>
      <w:r>
        <w:t xml:space="preserve">   Serpiente    </w:t>
      </w:r>
      <w:r>
        <w:t xml:space="preserve">   Siete    </w:t>
      </w:r>
      <w:r>
        <w:t xml:space="preserve">   Tres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2021-10-11T17:22:36Z</dcterms:created>
  <dcterms:modified xsi:type="dcterms:W3CDTF">2021-10-11T17:22:36Z</dcterms:modified>
</cp:coreProperties>
</file>