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cine    </w:t>
      </w:r>
      <w:r>
        <w:t xml:space="preserve">   el gimnasio    </w:t>
      </w:r>
      <w:r>
        <w:t xml:space="preserve">   la playa    </w:t>
      </w:r>
      <w:r>
        <w:t xml:space="preserve">   la casa    </w:t>
      </w:r>
      <w:r>
        <w:t xml:space="preserve">   frutas    </w:t>
      </w:r>
      <w:r>
        <w:t xml:space="preserve">   Ensalada de frutas    </w:t>
      </w:r>
      <w:r>
        <w:t xml:space="preserve">   tocino    </w:t>
      </w:r>
      <w:r>
        <w:t xml:space="preserve">   juevos    </w:t>
      </w:r>
      <w:r>
        <w:t xml:space="preserve">   jugo    </w:t>
      </w:r>
      <w:r>
        <w:t xml:space="preserve">   naranja    </w:t>
      </w:r>
      <w:r>
        <w:t xml:space="preserve">   manzana    </w:t>
      </w:r>
      <w:r>
        <w:t xml:space="preserve">   verduras    </w:t>
      </w:r>
      <w:r>
        <w:t xml:space="preserve">   pizza    </w:t>
      </w:r>
      <w:r>
        <w:t xml:space="preserve">   cereal    </w:t>
      </w:r>
      <w:r>
        <w:t xml:space="preserve">   mathematicas    </w:t>
      </w:r>
      <w:r>
        <w:t xml:space="preserve">   el espageti    </w:t>
      </w:r>
      <w:r>
        <w:t xml:space="preserve">   uvas    </w:t>
      </w:r>
      <w:r>
        <w:t xml:space="preserve">   el cafe    </w:t>
      </w:r>
      <w:r>
        <w:t xml:space="preserve">   agua    </w:t>
      </w:r>
      <w:r>
        <w:t xml:space="preserve">   fresas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2021-10-11T17:22:46Z</dcterms:created>
  <dcterms:modified xsi:type="dcterms:W3CDTF">2021-10-11T17:22:46Z</dcterms:modified>
</cp:coreProperties>
</file>