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cautivador/a    </w:t>
      </w:r>
      <w:r>
        <w:t xml:space="preserve">   Las ciencias    </w:t>
      </w:r>
      <w:r>
        <w:t xml:space="preserve">   Las matemáticas    </w:t>
      </w:r>
      <w:r>
        <w:t xml:space="preserve">   El jardín    </w:t>
      </w:r>
      <w:r>
        <w:t xml:space="preserve">   El patio    </w:t>
      </w:r>
      <w:r>
        <w:t xml:space="preserve">   El ático    </w:t>
      </w:r>
      <w:r>
        <w:t xml:space="preserve">   La escalera    </w:t>
      </w:r>
      <w:r>
        <w:t xml:space="preserve">   El pasillo    </w:t>
      </w:r>
      <w:r>
        <w:t xml:space="preserve">   El baño    </w:t>
      </w:r>
      <w:r>
        <w:t xml:space="preserve">   El pie    </w:t>
      </w:r>
      <w:r>
        <w:t xml:space="preserve">   La mano    </w:t>
      </w:r>
      <w:r>
        <w:t xml:space="preserve">   El hombro    </w:t>
      </w:r>
      <w:r>
        <w:t xml:space="preserve">   La cabeza    </w:t>
      </w:r>
      <w:r>
        <w:t xml:space="preserve">   Molestar    </w:t>
      </w:r>
      <w:r>
        <w:t xml:space="preserve">   Infancia    </w:t>
      </w:r>
      <w:r>
        <w:t xml:space="preserve">   Contar Chistes    </w:t>
      </w:r>
      <w:r>
        <w:t xml:space="preserve">   Juguetes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 </dc:title>
  <dcterms:created xsi:type="dcterms:W3CDTF">2021-10-11T17:22:54Z</dcterms:created>
  <dcterms:modified xsi:type="dcterms:W3CDTF">2021-10-11T17:22:54Z</dcterms:modified>
</cp:coreProperties>
</file>