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almorzar    </w:t>
      </w:r>
      <w:r>
        <w:t xml:space="preserve">   beberrefrescos    </w:t>
      </w:r>
      <w:r>
        <w:t xml:space="preserve">   elalmuerzo    </w:t>
      </w:r>
      <w:r>
        <w:t xml:space="preserve">   eldesayuno    </w:t>
      </w:r>
      <w:r>
        <w:t xml:space="preserve">   elpescado    </w:t>
      </w:r>
      <w:r>
        <w:t xml:space="preserve">   elpollo    </w:t>
      </w:r>
      <w:r>
        <w:t xml:space="preserve">   elpostre    </w:t>
      </w:r>
      <w:r>
        <w:t xml:space="preserve">   elsandwich    </w:t>
      </w:r>
      <w:r>
        <w:t xml:space="preserve">   escribircorreros    </w:t>
      </w:r>
      <w:r>
        <w:t xml:space="preserve">   escucharmusica    </w:t>
      </w:r>
      <w:r>
        <w:t xml:space="preserve">   estudiar    </w:t>
      </w:r>
      <w:r>
        <w:t xml:space="preserve">   irdecompras    </w:t>
      </w:r>
      <w:r>
        <w:t xml:space="preserve">   jugaralfutbol    </w:t>
      </w:r>
      <w:r>
        <w:t xml:space="preserve">   lacarne    </w:t>
      </w:r>
      <w:r>
        <w:t xml:space="preserve">   lacena    </w:t>
      </w:r>
      <w:r>
        <w:t xml:space="preserve">   lacomida    </w:t>
      </w:r>
      <w:r>
        <w:t xml:space="preserve">   laensalada    </w:t>
      </w:r>
      <w:r>
        <w:t xml:space="preserve">   lafruta    </w:t>
      </w:r>
      <w:r>
        <w:t xml:space="preserve">   lahamburguesa    </w:t>
      </w:r>
      <w:r>
        <w:t xml:space="preserve">   lamanzana    </w:t>
      </w:r>
      <w:r>
        <w:t xml:space="preserve">   lanaranja    </w:t>
      </w:r>
      <w:r>
        <w:t xml:space="preserve">   lasverduras    </w:t>
      </w:r>
      <w:r>
        <w:t xml:space="preserve">   leerunlibro    </w:t>
      </w:r>
      <w:r>
        <w:t xml:space="preserve">   losfrijoles    </w:t>
      </w:r>
      <w:r>
        <w:t xml:space="preserve">   mirarlatelevision    </w:t>
      </w:r>
      <w:r>
        <w:t xml:space="preserve">   pasarunratoconlosamigos    </w:t>
      </w:r>
      <w:r>
        <w:t xml:space="preserve">   practicardeportes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Wordsearch</dc:title>
  <dcterms:created xsi:type="dcterms:W3CDTF">2021-10-11T17:23:01Z</dcterms:created>
  <dcterms:modified xsi:type="dcterms:W3CDTF">2021-10-11T17:23:01Z</dcterms:modified>
</cp:coreProperties>
</file>