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Wordset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ask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etcetera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recognize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Key,faucet,wrench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Wordset #2</dc:title>
  <dcterms:created xsi:type="dcterms:W3CDTF">2021-10-11T17:23:20Z</dcterms:created>
  <dcterms:modified xsi:type="dcterms:W3CDTF">2021-10-11T17:23:20Z</dcterms:modified>
</cp:coreProperties>
</file>