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- Work Unit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vivir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oficina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hombre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mujer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office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dinero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cousin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trienta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breathe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respirar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movie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calle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cuidad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money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parque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big, large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street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descansar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primo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live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nuevo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restaurante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restaurant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thirty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tienda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- Work Unit Two</dc:title>
  <dcterms:created xsi:type="dcterms:W3CDTF">2021-10-11T17:13:02Z</dcterms:created>
  <dcterms:modified xsi:type="dcterms:W3CDTF">2021-10-11T17:13:02Z</dcterms:modified>
</cp:coreProperties>
</file>