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apartmento    </w:t>
      </w:r>
      <w:r>
        <w:t xml:space="preserve">   cada    </w:t>
      </w:r>
      <w:r>
        <w:t xml:space="preserve">   cama    </w:t>
      </w:r>
      <w:r>
        <w:t xml:space="preserve">   carro    </w:t>
      </w:r>
      <w:r>
        <w:t xml:space="preserve">   casa    </w:t>
      </w:r>
      <w:r>
        <w:t xml:space="preserve">   cocina    </w:t>
      </w:r>
      <w:r>
        <w:t xml:space="preserve">   comedor    </w:t>
      </w:r>
      <w:r>
        <w:t xml:space="preserve">   cuantos    </w:t>
      </w:r>
      <w:r>
        <w:t xml:space="preserve">   cuarto    </w:t>
      </w:r>
      <w:r>
        <w:t xml:space="preserve">   donde    </w:t>
      </w:r>
      <w:r>
        <w:t xml:space="preserve">   dormitorio    </w:t>
      </w:r>
      <w:r>
        <w:t xml:space="preserve">   edificio    </w:t>
      </w:r>
      <w:r>
        <w:t xml:space="preserve">   entrada    </w:t>
      </w:r>
      <w:r>
        <w:t xml:space="preserve">   garaje    </w:t>
      </w:r>
      <w:r>
        <w:t xml:space="preserve">   jardin    </w:t>
      </w:r>
      <w:r>
        <w:t xml:space="preserve">   lampara    </w:t>
      </w:r>
      <w:r>
        <w:t xml:space="preserve">   mesa    </w:t>
      </w:r>
      <w:r>
        <w:t xml:space="preserve">   muebles    </w:t>
      </w:r>
      <w:r>
        <w:t xml:space="preserve">   otro    </w:t>
      </w:r>
      <w:r>
        <w:t xml:space="preserve">   piso    </w:t>
      </w:r>
      <w:r>
        <w:t xml:space="preserve">   sala    </w:t>
      </w:r>
      <w:r>
        <w:t xml:space="preserve">   silla    </w:t>
      </w:r>
      <w:r>
        <w:t xml:space="preserve">   sofa    </w:t>
      </w:r>
      <w:r>
        <w:t xml:space="preserve">   sotano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2021-10-11T17:12:18Z</dcterms:created>
  <dcterms:modified xsi:type="dcterms:W3CDTF">2021-10-11T17:12:18Z</dcterms:modified>
</cp:coreProperties>
</file>