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pelo    </w:t>
      </w:r>
      <w:r>
        <w:t xml:space="preserve">   ojos    </w:t>
      </w:r>
      <w:r>
        <w:t xml:space="preserve">   guapa    </w:t>
      </w:r>
      <w:r>
        <w:t xml:space="preserve">   joven    </w:t>
      </w:r>
      <w:r>
        <w:t xml:space="preserve">   delgado    </w:t>
      </w:r>
      <w:r>
        <w:t xml:space="preserve">   gordo    </w:t>
      </w:r>
      <w:r>
        <w:t xml:space="preserve">   viejo    </w:t>
      </w:r>
      <w:r>
        <w:t xml:space="preserve">   antipatica    </w:t>
      </w:r>
      <w:r>
        <w:t xml:space="preserve">   perezosa    </w:t>
      </w:r>
      <w:r>
        <w:t xml:space="preserve">   fuerte    </w:t>
      </w:r>
      <w:r>
        <w:t xml:space="preserve">   inteligente    </w:t>
      </w:r>
      <w:r>
        <w:t xml:space="preserve">   feo    </w:t>
      </w:r>
      <w:r>
        <w:t xml:space="preserve">   Alto    </w:t>
      </w:r>
      <w:r>
        <w:t xml:space="preserve">   Bajo    </w:t>
      </w:r>
      <w:r>
        <w:t xml:space="preserve">   bonita    </w:t>
      </w:r>
      <w:r>
        <w:t xml:space="preserve">   Buena    </w:t>
      </w:r>
      <w:r>
        <w:t xml:space="preserve">   grande    </w:t>
      </w:r>
      <w:r>
        <w:t xml:space="preserve">   malo    </w:t>
      </w:r>
      <w:r>
        <w:t xml:space="preserve">   orginizado    </w:t>
      </w:r>
      <w:r>
        <w:t xml:space="preserve">   seria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2021-10-11T17:12:13Z</dcterms:created>
  <dcterms:modified xsi:type="dcterms:W3CDTF">2021-10-11T17:12:13Z</dcterms:modified>
</cp:coreProperties>
</file>