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it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clothing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belt</w:t>
            </w:r>
          </w:p>
        </w:tc>
      </w:tr>
    </w:tbl>
    <w:p>
      <w:pPr>
        <w:pStyle w:val="WordBankLarge"/>
      </w:pPr>
      <w:r>
        <w:t xml:space="preserve">   elabrigo    </w:t>
      </w:r>
      <w:r>
        <w:t xml:space="preserve">   lasbotas    </w:t>
      </w:r>
      <w:r>
        <w:t xml:space="preserve">   elchaleco    </w:t>
      </w:r>
      <w:r>
        <w:t xml:space="preserve">   elcinturon    </w:t>
      </w:r>
      <w:r>
        <w:t xml:space="preserve">   lafalda    </w:t>
      </w:r>
      <w:r>
        <w:t xml:space="preserve">   lagorra    </w:t>
      </w:r>
      <w:r>
        <w:t xml:space="preserve">   lapulsera    </w:t>
      </w:r>
      <w:r>
        <w:t xml:space="preserve">   elreloj    </w:t>
      </w:r>
      <w:r>
        <w:t xml:space="preserve">   lassandalias    </w:t>
      </w:r>
      <w:r>
        <w:t xml:space="preserve">   elsueter    </w:t>
      </w:r>
      <w:r>
        <w:t xml:space="preserve">   latraje    </w:t>
      </w:r>
      <w:r>
        <w:t xml:space="preserve">   decuadros    </w:t>
      </w:r>
      <w:r>
        <w:t xml:space="preserve">   derayas    </w:t>
      </w:r>
      <w:r>
        <w:t xml:space="preserve">   estardemoda    </w:t>
      </w:r>
      <w:r>
        <w:t xml:space="preserve">   elnumero    </w:t>
      </w:r>
      <w:r>
        <w:t xml:space="preserve">   latalla    </w:t>
      </w:r>
      <w:r>
        <w:t xml:space="preserve">   vestirse    </w:t>
      </w:r>
      <w:r>
        <w:t xml:space="preserve">   comomequeda    </w:t>
      </w:r>
      <w:r>
        <w:t xml:space="preserve">   quedar    </w:t>
      </w:r>
      <w:r>
        <w:t xml:space="preserve">   bien    </w:t>
      </w:r>
      <w:r>
        <w:t xml:space="preserve">   mal    </w:t>
      </w:r>
      <w:r>
        <w:t xml:space="preserve">   flojo    </w:t>
      </w:r>
      <w:r>
        <w:t xml:space="preserve">   apretado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2021-10-11T17:10:41Z</dcterms:created>
  <dcterms:modified xsi:type="dcterms:W3CDTF">2021-10-11T17:10:41Z</dcterms:modified>
</cp:coreProperties>
</file>