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empleado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movil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lejos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cuanto cuesta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caja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mp3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despues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musica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enviar un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navegar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 pasa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ir en el bus escolar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2021-10-11T17:10:45Z</dcterms:created>
  <dcterms:modified xsi:type="dcterms:W3CDTF">2021-10-11T17:10:45Z</dcterms:modified>
</cp:coreProperties>
</file>