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El viento    </w:t>
      </w:r>
      <w:r>
        <w:t xml:space="preserve">   El clima tropical    </w:t>
      </w:r>
      <w:r>
        <w:t xml:space="preserve">   Tornado    </w:t>
      </w:r>
      <w:r>
        <w:t xml:space="preserve">   La tormenta    </w:t>
      </w:r>
      <w:r>
        <w:t xml:space="preserve">   Caliente    </w:t>
      </w:r>
      <w:r>
        <w:t xml:space="preserve">   La temperatura    </w:t>
      </w:r>
      <w:r>
        <w:t xml:space="preserve">   El clima    </w:t>
      </w:r>
      <w:r>
        <w:t xml:space="preserve">   La primavera    </w:t>
      </w:r>
      <w:r>
        <w:t xml:space="preserve">   El verano    </w:t>
      </w:r>
      <w:r>
        <w:t xml:space="preserve">   El ontoño    </w:t>
      </w:r>
      <w:r>
        <w:t xml:space="preserve">   El invierno    </w:t>
      </w:r>
      <w:r>
        <w:t xml:space="preserve">   Sol    </w:t>
      </w:r>
      <w:r>
        <w:t xml:space="preserve">   Nieve    </w:t>
      </w:r>
      <w:r>
        <w:t xml:space="preserve">   Lluvia    </w:t>
      </w:r>
      <w:r>
        <w:t xml:space="preserve">   El hombre del tiempo    </w:t>
      </w:r>
      <w:r>
        <w:t xml:space="preserve">   El pronóstico del tiempo    </w:t>
      </w:r>
      <w:r>
        <w:t xml:space="preserve">   Nevado    </w:t>
      </w:r>
      <w:r>
        <w:t xml:space="preserve">   Ventoso    </w:t>
      </w:r>
      <w:r>
        <w:t xml:space="preserve">   Llover    </w:t>
      </w:r>
      <w:r>
        <w:t xml:space="preserve">   Día soleado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activity</dc:title>
  <dcterms:created xsi:type="dcterms:W3CDTF">2021-10-11T17:14:33Z</dcterms:created>
  <dcterms:modified xsi:type="dcterms:W3CDTF">2021-10-11T17:14:33Z</dcterms:modified>
</cp:coreProperties>
</file>