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smart boy or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headed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ambitious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looking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 haired/skinned boy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girl or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funny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gray headed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2021-10-11T17:14:15Z</dcterms:created>
  <dcterms:modified xsi:type="dcterms:W3CDTF">2021-10-11T17:14:15Z</dcterms:modified>
</cp:coreProperties>
</file>