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lento    </w:t>
      </w:r>
      <w:r>
        <w:t xml:space="preserve">   listo    </w:t>
      </w:r>
      <w:r>
        <w:t xml:space="preserve">   tonto    </w:t>
      </w:r>
      <w:r>
        <w:t xml:space="preserve">   pelirrojo    </w:t>
      </w:r>
      <w:r>
        <w:t xml:space="preserve">   serio    </w:t>
      </w:r>
      <w:r>
        <w:t xml:space="preserve">   malo    </w:t>
      </w:r>
      <w:r>
        <w:t xml:space="preserve">   loco    </w:t>
      </w:r>
      <w:r>
        <w:t xml:space="preserve">   moreno    </w:t>
      </w:r>
      <w:r>
        <w:t xml:space="preserve">   tranquilo    </w:t>
      </w:r>
      <w:r>
        <w:t xml:space="preserve">   perfecto    </w:t>
      </w:r>
      <w:r>
        <w:t xml:space="preserve">   popular    </w:t>
      </w:r>
      <w:r>
        <w:t xml:space="preserve">   viejo    </w:t>
      </w:r>
      <w:r>
        <w:t xml:space="preserve">   pobre    </w:t>
      </w:r>
      <w:r>
        <w:t xml:space="preserve">   rubio    </w:t>
      </w:r>
      <w:r>
        <w:t xml:space="preserve">   estudioso    </w:t>
      </w:r>
      <w:r>
        <w:t xml:space="preserve">   feo    </w:t>
      </w:r>
      <w:r>
        <w:t xml:space="preserve">   feliz    </w:t>
      </w:r>
      <w:r>
        <w:t xml:space="preserve">   favorito    </w:t>
      </w:r>
      <w:r>
        <w:t xml:space="preserve">   divertido    </w:t>
      </w:r>
      <w:r>
        <w:t xml:space="preserve">   famoso    </w:t>
      </w:r>
      <w:r>
        <w:t xml:space="preserve">   delgado    </w:t>
      </w:r>
      <w:r>
        <w:t xml:space="preserve">   corto    </w:t>
      </w:r>
      <w:r>
        <w:t xml:space="preserve">   caro    </w:t>
      </w:r>
      <w:r>
        <w:t xml:space="preserve">   nuevo    </w:t>
      </w:r>
      <w:r>
        <w:t xml:space="preserve">   calvo    </w:t>
      </w:r>
      <w:r>
        <w:t xml:space="preserve">   bueno    </w:t>
      </w:r>
      <w:r>
        <w:t xml:space="preserve">   bonito    </w:t>
      </w:r>
      <w:r>
        <w:t xml:space="preserve">   bajo    </w:t>
      </w:r>
      <w:r>
        <w:t xml:space="preserve">   ancho    </w:t>
      </w:r>
      <w:r>
        <w:t xml:space="preserve">   amable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</dc:title>
  <dcterms:created xsi:type="dcterms:W3CDTF">2021-10-11T17:13:44Z</dcterms:created>
  <dcterms:modified xsi:type="dcterms:W3CDTF">2021-10-11T17:13:44Z</dcterms:modified>
</cp:coreProperties>
</file>