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atletico    </w:t>
      </w:r>
      <w:r>
        <w:t xml:space="preserve">   gordo    </w:t>
      </w:r>
      <w:r>
        <w:t xml:space="preserve">   delgado    </w:t>
      </w:r>
      <w:r>
        <w:t xml:space="preserve">   loco    </w:t>
      </w:r>
      <w:r>
        <w:t xml:space="preserve">   bonita    </w:t>
      </w:r>
      <w:r>
        <w:t xml:space="preserve">   comico    </w:t>
      </w:r>
      <w:r>
        <w:t xml:space="preserve">   antipatico    </w:t>
      </w:r>
      <w:r>
        <w:t xml:space="preserve">   simpatico    </w:t>
      </w:r>
      <w:r>
        <w:t xml:space="preserve">   pobre    </w:t>
      </w:r>
      <w:r>
        <w:t xml:space="preserve">   rico    </w:t>
      </w:r>
      <w:r>
        <w:t xml:space="preserve">   fea    </w:t>
      </w:r>
      <w:r>
        <w:t xml:space="preserve">   famosa    </w:t>
      </w:r>
      <w:r>
        <w:t xml:space="preserve">   impaciente    </w:t>
      </w:r>
      <w:r>
        <w:t xml:space="preserve">   vieja    </w:t>
      </w:r>
      <w:r>
        <w:t xml:space="preserve">   timido    </w:t>
      </w:r>
      <w:r>
        <w:t xml:space="preserve">   guapo    </w:t>
      </w:r>
      <w:r>
        <w:t xml:space="preserve">   bajo    </w:t>
      </w:r>
      <w:r>
        <w:t xml:space="preserve">   alto    </w:t>
      </w:r>
      <w:r>
        <w:t xml:space="preserve">   perezoso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2021-10-11T17:13:18Z</dcterms:created>
  <dcterms:modified xsi:type="dcterms:W3CDTF">2021-10-11T17:13:18Z</dcterms:modified>
</cp:coreProperties>
</file>