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bonito(a)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guapo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rubio(a)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moreno(a)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redheaded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pelirojo(a)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flaco(a)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delgado(a)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gordo(a)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thin, skinny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viejo(a)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hardworking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famoso(a)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unfriendly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simpático(a)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handsome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antipático(a)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divertido(a)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aburrido(a)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famous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bajo(a)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blonde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pequeño(a)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slim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trabajador(a)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dark haired; skinned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2021-10-11T17:13:55Z</dcterms:created>
  <dcterms:modified xsi:type="dcterms:W3CDTF">2021-10-11T17:13:55Z</dcterms:modified>
</cp:coreProperties>
</file>