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handsome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fat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grande?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blonde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viejo?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serious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feo?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athletic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stingy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quiet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trabajador?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flaco?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divertido?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rubio?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pequeño?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boring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fun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oppsoite of bonito?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dumb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bajo?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2021-10-11T17:13:57Z</dcterms:created>
  <dcterms:modified xsi:type="dcterms:W3CDTF">2021-10-11T17:13:57Z</dcterms:modified>
</cp:coreProperties>
</file>