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adjectives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Delgado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Dulce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Debil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Bonito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Pequeno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Fuerte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Triste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Tonto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Feliz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Lento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Bajo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Sucio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Tranquilo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Limpio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Cansado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Viejo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Facil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adjectives vocab</dc:title>
  <dcterms:created xsi:type="dcterms:W3CDTF">2021-10-11T17:13:51Z</dcterms:created>
  <dcterms:modified xsi:type="dcterms:W3CDTF">2021-10-11T17:13:51Z</dcterms:modified>
</cp:coreProperties>
</file>