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and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Columbus    </w:t>
      </w:r>
      <w:r>
        <w:t xml:space="preserve">   Expansion    </w:t>
      </w:r>
      <w:r>
        <w:t xml:space="preserve">   Explore    </w:t>
      </w:r>
      <w:r>
        <w:t xml:space="preserve">   Musket    </w:t>
      </w:r>
      <w:r>
        <w:t xml:space="preserve">   Human Sacrifice    </w:t>
      </w:r>
      <w:r>
        <w:t xml:space="preserve">   Inquisition    </w:t>
      </w:r>
      <w:r>
        <w:t xml:space="preserve">   Reconquista    </w:t>
      </w:r>
      <w:r>
        <w:t xml:space="preserve">   Isabella    </w:t>
      </w:r>
      <w:r>
        <w:t xml:space="preserve">   Ferdinand    </w:t>
      </w:r>
      <w:r>
        <w:t xml:space="preserve">   Tenochtitlan    </w:t>
      </w:r>
      <w:r>
        <w:t xml:space="preserve">   God    </w:t>
      </w:r>
      <w:r>
        <w:t xml:space="preserve">   Glory    </w:t>
      </w:r>
      <w:r>
        <w:t xml:space="preserve">   Gold    </w:t>
      </w:r>
      <w:r>
        <w:t xml:space="preserve">   Conquistador    </w:t>
      </w:r>
      <w:r>
        <w:t xml:space="preserve">   Aztecs    </w:t>
      </w:r>
      <w:r>
        <w:t xml:space="preserve">   Hispaniola    </w:t>
      </w:r>
      <w:r>
        <w:t xml:space="preserve">   Moctezuma    </w:t>
      </w:r>
      <w:r>
        <w:t xml:space="preserve">   Hernan Cortes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and Aztecs</dc:title>
  <dcterms:created xsi:type="dcterms:W3CDTF">2021-10-11T17:13:23Z</dcterms:created>
  <dcterms:modified xsi:type="dcterms:W3CDTF">2021-10-11T17:13:23Z</dcterms:modified>
</cp:coreProperties>
</file>