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and French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TIMUCUA    </w:t>
      </w:r>
      <w:r>
        <w:t xml:space="preserve">   SPANISH    </w:t>
      </w:r>
      <w:r>
        <w:t xml:space="preserve">   SLAVERY    </w:t>
      </w:r>
      <w:r>
        <w:t xml:space="preserve">   RIBAULT    </w:t>
      </w:r>
      <w:r>
        <w:t xml:space="preserve">   RESOURCES    </w:t>
      </w:r>
      <w:r>
        <w:t xml:space="preserve">   PERMANENT    </w:t>
      </w:r>
      <w:r>
        <w:t xml:space="preserve">   OPINION    </w:t>
      </w:r>
      <w:r>
        <w:t xml:space="preserve">   MOTIVATION    </w:t>
      </w:r>
      <w:r>
        <w:t xml:space="preserve">   MOAT    </w:t>
      </w:r>
      <w:r>
        <w:t xml:space="preserve">   MILITIA    </w:t>
      </w:r>
      <w:r>
        <w:t xml:space="preserve">   MENENDEZ    </w:t>
      </w:r>
      <w:r>
        <w:t xml:space="preserve">   GARRIDO    </w:t>
      </w:r>
      <w:r>
        <w:t xml:space="preserve">   FRENCH    </w:t>
      </w:r>
      <w:r>
        <w:t xml:space="preserve">   FLORIDA    </w:t>
      </w:r>
      <w:r>
        <w:t xml:space="preserve">   EXPLORERS    </w:t>
      </w:r>
      <w:r>
        <w:t xml:space="preserve">   EXPEDITION    </w:t>
      </w:r>
      <w:r>
        <w:t xml:space="preserve">   DORANTES    </w:t>
      </w:r>
      <w:r>
        <w:t xml:space="preserve">   DEVACA    </w:t>
      </w:r>
      <w:r>
        <w:t xml:space="preserve">   DESOTO    </w:t>
      </w:r>
      <w:r>
        <w:t xml:space="preserve">   DENARVAEZ    </w:t>
      </w:r>
      <w:r>
        <w:t xml:space="preserve">   DELEON    </w:t>
      </w:r>
      <w:r>
        <w:t xml:space="preserve">   DELAUDONNIERE    </w:t>
      </w:r>
      <w:r>
        <w:t xml:space="preserve">   CONQUISTADOR    </w:t>
      </w:r>
      <w:r>
        <w:t xml:space="preserve">   COMMUNITY    </w:t>
      </w:r>
      <w:r>
        <w:t xml:space="preserve">   COLONY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and French Explorers</dc:title>
  <dcterms:created xsi:type="dcterms:W3CDTF">2021-10-11T17:14:24Z</dcterms:created>
  <dcterms:modified xsi:type="dcterms:W3CDTF">2021-10-11T17:14:24Z</dcterms:modified>
</cp:coreProperties>
</file>