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animal words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 small rodent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rodent has a long tail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animal has snappy jaws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eat this bird crispy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animal has a forked tongue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animal has feathers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animal lives in the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bird is yummy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animal is pink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animal words crossword</dc:title>
  <dcterms:created xsi:type="dcterms:W3CDTF">2021-10-11T17:13:08Z</dcterms:created>
  <dcterms:modified xsi:type="dcterms:W3CDTF">2021-10-11T17:13:08Z</dcterms:modified>
</cp:coreProperties>
</file>