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serpiente    </w:t>
      </w:r>
      <w:r>
        <w:t xml:space="preserve">   Tigre    </w:t>
      </w:r>
      <w:r>
        <w:t xml:space="preserve">   mono    </w:t>
      </w:r>
      <w:r>
        <w:t xml:space="preserve">   rana    </w:t>
      </w:r>
      <w:r>
        <w:t xml:space="preserve">   pescado    </w:t>
      </w:r>
      <w:r>
        <w:t xml:space="preserve">   caballo    </w:t>
      </w:r>
      <w:r>
        <w:t xml:space="preserve">   cerdo    </w:t>
      </w:r>
      <w:r>
        <w:t xml:space="preserve">   tortuga    </w:t>
      </w:r>
      <w:r>
        <w:t xml:space="preserve">   leon    </w:t>
      </w:r>
      <w:r>
        <w:t xml:space="preserve">   cebra    </w:t>
      </w:r>
      <w:r>
        <w:t xml:space="preserve">   perro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animals </dc:title>
  <dcterms:created xsi:type="dcterms:W3CDTF">2021-10-11T17:13:36Z</dcterms:created>
  <dcterms:modified xsi:type="dcterms:W3CDTF">2021-10-11T17:13:36Z</dcterms:modified>
</cp:coreProperties>
</file>