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(instrument)/to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out/ to get (grades)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earn (money)/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drink/to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wish/desire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spend/use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swim</w:t>
            </w:r>
          </w:p>
        </w:tc>
      </w:tr>
    </w:tbl>
    <w:p>
      <w:pPr>
        <w:pStyle w:val="WordBankMedium"/>
      </w:pPr>
      <w:r>
        <w:t xml:space="preserve">   hablar    </w:t>
      </w:r>
      <w:r>
        <w:t xml:space="preserve">   estudiar    </w:t>
      </w:r>
      <w:r>
        <w:t xml:space="preserve">   caminar    </w:t>
      </w:r>
      <w:r>
        <w:t xml:space="preserve">   trabajar    </w:t>
      </w:r>
      <w:r>
        <w:t xml:space="preserve">   montar    </w:t>
      </w:r>
      <w:r>
        <w:t xml:space="preserve">   dibujar    </w:t>
      </w:r>
      <w:r>
        <w:t xml:space="preserve">   nadar    </w:t>
      </w:r>
      <w:r>
        <w:t xml:space="preserve">   mirar    </w:t>
      </w:r>
      <w:r>
        <w:t xml:space="preserve">   buscar    </w:t>
      </w:r>
      <w:r>
        <w:t xml:space="preserve">   comprar    </w:t>
      </w:r>
      <w:r>
        <w:t xml:space="preserve">   tocar    </w:t>
      </w:r>
      <w:r>
        <w:t xml:space="preserve">   tomar    </w:t>
      </w:r>
      <w:r>
        <w:t xml:space="preserve">   necesitar    </w:t>
      </w:r>
      <w:r>
        <w:t xml:space="preserve">   cortar    </w:t>
      </w:r>
      <w:r>
        <w:t xml:space="preserve">   llorar    </w:t>
      </w:r>
      <w:r>
        <w:t xml:space="preserve">   viajar    </w:t>
      </w:r>
      <w:r>
        <w:t xml:space="preserve">   visitar    </w:t>
      </w:r>
      <w:r>
        <w:t xml:space="preserve">   ayudar    </w:t>
      </w:r>
      <w:r>
        <w:t xml:space="preserve">   cantar    </w:t>
      </w:r>
      <w:r>
        <w:t xml:space="preserve">   bailar    </w:t>
      </w:r>
      <w:r>
        <w:t xml:space="preserve">   ganar    </w:t>
      </w:r>
      <w:r>
        <w:t xml:space="preserve">   sacar    </w:t>
      </w:r>
      <w:r>
        <w:t xml:space="preserve">   desear    </w:t>
      </w:r>
      <w:r>
        <w:t xml:space="preserve">   gastar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-ar Verbs</dc:title>
  <dcterms:created xsi:type="dcterms:W3CDTF">2021-10-11T17:11:47Z</dcterms:created>
  <dcterms:modified xsi:type="dcterms:W3CDTF">2021-10-11T17:11:47Z</dcterms:modified>
</cp:coreProperties>
</file>