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 de cerca los detalles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mostrar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papeles con información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tirar basura al suelo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dar gratis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trabajar sin paga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bugs bunny se considera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lugar al que van las personas enfermas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reutilizar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lugar para escuchar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 donde viven los ancianos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que lees en la mañana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toma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con lo que llevas tus comestibles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trozo de papel que puede intercambiar por dinero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assignment </dc:title>
  <dcterms:created xsi:type="dcterms:W3CDTF">2021-10-11T17:14:48Z</dcterms:created>
  <dcterms:modified xsi:type="dcterms:W3CDTF">2021-10-11T17:14:48Z</dcterms:modified>
</cp:coreProperties>
</file>