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comico    </w:t>
      </w:r>
      <w:r>
        <w:t xml:space="preserve">   muy    </w:t>
      </w:r>
      <w:r>
        <w:t xml:space="preserve">   cuadro    </w:t>
      </w:r>
      <w:r>
        <w:t xml:space="preserve">   silla    </w:t>
      </w:r>
      <w:r>
        <w:t xml:space="preserve">   cama    </w:t>
      </w:r>
      <w:r>
        <w:t xml:space="preserve">   espejo    </w:t>
      </w:r>
      <w:r>
        <w:t xml:space="preserve">   lampara    </w:t>
      </w:r>
      <w:r>
        <w:t xml:space="preserve">   ducha    </w:t>
      </w:r>
      <w:r>
        <w:t xml:space="preserve">   formidable    </w:t>
      </w:r>
      <w:r>
        <w:t xml:space="preserve">   pesimo    </w:t>
      </w:r>
      <w:r>
        <w:t xml:space="preserve">   verduras    </w:t>
      </w:r>
      <w:r>
        <w:t xml:space="preserve">   poco    </w:t>
      </w:r>
      <w:r>
        <w:t xml:space="preserve">   tambien    </w:t>
      </w:r>
      <w:r>
        <w:t xml:space="preserve">   bastante    </w:t>
      </w:r>
      <w:r>
        <w:t xml:space="preserve">   carros    </w:t>
      </w:r>
      <w:r>
        <w:t xml:space="preserve">   perezoso    </w:t>
      </w:r>
      <w:r>
        <w:t xml:space="preserve">   pelirrojo    </w:t>
      </w:r>
      <w:r>
        <w:t xml:space="preserve">   gracioso    </w:t>
      </w:r>
      <w:r>
        <w:t xml:space="preserve">   aburrido    </w:t>
      </w:r>
      <w:r>
        <w:t xml:space="preserve">   Igualmente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2021-10-11T17:12:24Z</dcterms:created>
  <dcterms:modified xsi:type="dcterms:W3CDTF">2021-10-11T17:12:24Z</dcterms:modified>
</cp:coreProperties>
</file>