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Guardar, cuidar, proteger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Guardar, conservar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tercer planeta en el sistema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Enque pones 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Ponder una semilla en la Tierra para cultivar una planta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condicion de 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Otra opcion, no es tradicional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User el sol para producir electricidad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Crecer, realization in proyecto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que va a 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periodo sin la lluvia </w:t>
            </w:r>
          </w:p>
        </w:tc>
      </w:tr>
    </w:tbl>
    <w:p>
      <w:pPr>
        <w:pStyle w:val="WordBankMedium"/>
      </w:pPr>
      <w:r>
        <w:t xml:space="preserve">   El futuro    </w:t>
      </w:r>
      <w:r>
        <w:t xml:space="preserve">   Conservar    </w:t>
      </w:r>
      <w:r>
        <w:t xml:space="preserve">   El basurero    </w:t>
      </w:r>
      <w:r>
        <w:t xml:space="preserve">   Los combustibles    </w:t>
      </w:r>
      <w:r>
        <w:t xml:space="preserve">   Ahorrar    </w:t>
      </w:r>
      <w:r>
        <w:t xml:space="preserve">   Sembrar    </w:t>
      </w:r>
      <w:r>
        <w:t xml:space="preserve">   Una alternativa    </w:t>
      </w:r>
      <w:r>
        <w:t xml:space="preserve">   Desarrollar     </w:t>
      </w:r>
      <w:r>
        <w:t xml:space="preserve">   La tierra     </w:t>
      </w:r>
      <w:r>
        <w:t xml:space="preserve">   La sequia    </w:t>
      </w:r>
      <w:r>
        <w:t xml:space="preserve">   La calidad del aire     </w:t>
      </w:r>
      <w:r>
        <w:t xml:space="preserve">   La energia solar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2021-10-11T17:10:52Z</dcterms:created>
  <dcterms:modified xsi:type="dcterms:W3CDTF">2021-10-11T17:10:52Z</dcterms:modified>
</cp:coreProperties>
</file>