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the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you(friendly)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like the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sells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and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2021-10-11T17:10:59Z</dcterms:created>
  <dcterms:modified xsi:type="dcterms:W3CDTF">2021-10-11T17:10:59Z</dcterms:modified>
</cp:coreProperties>
</file>