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Suelo    </w:t>
      </w:r>
      <w:r>
        <w:t xml:space="preserve">   Todavia    </w:t>
      </w:r>
      <w:r>
        <w:t xml:space="preserve">   Si    </w:t>
      </w:r>
      <w:r>
        <w:t xml:space="preserve">   Limpiarlacocina    </w:t>
      </w:r>
      <w:r>
        <w:t xml:space="preserve">   Lavarlosplatos    </w:t>
      </w:r>
      <w:r>
        <w:t xml:space="preserve">   Decoraciones    </w:t>
      </w:r>
      <w:r>
        <w:t xml:space="preserve">   Globos    </w:t>
      </w:r>
      <w:r>
        <w:t xml:space="preserve">   Cantar    </w:t>
      </w:r>
      <w:r>
        <w:t xml:space="preserve">   Bailar    </w:t>
      </w:r>
      <w:r>
        <w:t xml:space="preserve">   Traerelregalo    </w:t>
      </w:r>
      <w:r>
        <w:t xml:space="preserve">   Envolver    </w:t>
      </w:r>
      <w:r>
        <w:t xml:space="preserve">   Decorar    </w:t>
      </w:r>
      <w:r>
        <w:t xml:space="preserve">   Barrerersuelo    </w:t>
      </w:r>
      <w:r>
        <w:t xml:space="preserve">   Cocinar    </w:t>
      </w:r>
      <w:r>
        <w:t xml:space="preserve">   Pasarlaaspiradora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2021-10-11T17:12:29Z</dcterms:created>
  <dcterms:modified xsi:type="dcterms:W3CDTF">2021-10-11T17:12:29Z</dcterms:modified>
</cp:coreProperties>
</file>