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Especies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Tierra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Altura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Aerosol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Vidrio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Sequía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Molino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Selva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Químico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Clima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combustible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Cielo</w:t>
            </w:r>
          </w:p>
        </w:tc>
      </w:tr>
    </w:tbl>
    <w:p>
      <w:pPr>
        <w:pStyle w:val="WordBankSmall"/>
      </w:pPr>
      <w:r>
        <w:t xml:space="preserve">   Fuel    </w:t>
      </w:r>
      <w:r>
        <w:t xml:space="preserve">   Land    </w:t>
      </w:r>
      <w:r>
        <w:t xml:space="preserve">   Aerosol    </w:t>
      </w:r>
      <w:r>
        <w:t xml:space="preserve">   Chemical    </w:t>
      </w:r>
      <w:r>
        <w:t xml:space="preserve">   Glass    </w:t>
      </w:r>
      <w:r>
        <w:t xml:space="preserve">   Climate    </w:t>
      </w:r>
      <w:r>
        <w:t xml:space="preserve">   Valley    </w:t>
      </w:r>
      <w:r>
        <w:t xml:space="preserve">   Drought    </w:t>
      </w:r>
      <w:r>
        <w:t xml:space="preserve">   Altitude    </w:t>
      </w:r>
      <w:r>
        <w:t xml:space="preserve">   Sky    </w:t>
      </w:r>
      <w:r>
        <w:t xml:space="preserve">   Jungle    </w:t>
      </w:r>
      <w:r>
        <w:t xml:space="preserve">   Species    </w:t>
      </w:r>
      <w:r>
        <w:t xml:space="preserve">   Colina    </w:t>
      </w:r>
      <w:r>
        <w:t xml:space="preserve">   Windmill    </w:t>
      </w:r>
      <w:r>
        <w:t xml:space="preserve">   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2021-10-11T17:11:08Z</dcterms:created>
  <dcterms:modified xsi:type="dcterms:W3CDTF">2021-10-11T17:11:08Z</dcterms:modified>
</cp:coreProperties>
</file>