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"buildings"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"wide"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"contaminated"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"last"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"wool"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"modern"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scissors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"old/ancient"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"parking garage"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"noisy"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"sky scraper"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"enormous"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"busy"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"expensive"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"traffic" in Spanish </w:t>
            </w:r>
          </w:p>
        </w:tc>
      </w:tr>
    </w:tbl>
    <w:p>
      <w:pPr>
        <w:pStyle w:val="WordBankMedium"/>
      </w:pPr>
      <w:r>
        <w:t xml:space="preserve">   Ultimo     </w:t>
      </w:r>
      <w:r>
        <w:t xml:space="preserve">   Tijeras    </w:t>
      </w:r>
      <w:r>
        <w:t xml:space="preserve">   La lana    </w:t>
      </w:r>
      <w:r>
        <w:t xml:space="preserve">   Moderna    </w:t>
      </w:r>
      <w:r>
        <w:t xml:space="preserve">   Edificios    </w:t>
      </w:r>
      <w:r>
        <w:t xml:space="preserve">   Enormes    </w:t>
      </w:r>
      <w:r>
        <w:t xml:space="preserve">   Los rascacielos    </w:t>
      </w:r>
      <w:r>
        <w:t xml:space="preserve">   Ocupadas    </w:t>
      </w:r>
      <w:r>
        <w:t xml:space="preserve">   Trafico    </w:t>
      </w:r>
      <w:r>
        <w:t xml:space="preserve">   Ruidosa    </w:t>
      </w:r>
      <w:r>
        <w:t xml:space="preserve">   Contaminadas    </w:t>
      </w:r>
      <w:r>
        <w:t xml:space="preserve">   Antiguas    </w:t>
      </w:r>
      <w:r>
        <w:t xml:space="preserve">   Anchas    </w:t>
      </w:r>
      <w:r>
        <w:t xml:space="preserve">   Caras    </w:t>
      </w:r>
      <w:r>
        <w:t xml:space="preserve">   El estacionamiento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2021-10-11T17:11:17Z</dcterms:created>
  <dcterms:modified xsi:type="dcterms:W3CDTF">2021-10-11T17:11:17Z</dcterms:modified>
</cp:coreProperties>
</file>