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boi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flores    </w:t>
      </w:r>
      <w:r>
        <w:t xml:space="preserve">   banco    </w:t>
      </w:r>
      <w:r>
        <w:t xml:space="preserve">   licuadora    </w:t>
      </w:r>
      <w:r>
        <w:t xml:space="preserve">   estufa    </w:t>
      </w:r>
      <w:r>
        <w:t xml:space="preserve">   vestidor    </w:t>
      </w:r>
      <w:r>
        <w:t xml:space="preserve">   familia    </w:t>
      </w:r>
      <w:r>
        <w:t xml:space="preserve">   arbol    </w:t>
      </w:r>
      <w:r>
        <w:t xml:space="preserve">   hermana    </w:t>
      </w:r>
      <w:r>
        <w:t xml:space="preserve">   hermano    </w:t>
      </w:r>
      <w:r>
        <w:t xml:space="preserve">   ninos    </w:t>
      </w:r>
      <w:r>
        <w:t xml:space="preserve">   padres    </w:t>
      </w:r>
      <w:r>
        <w:t xml:space="preserve">   plato    </w:t>
      </w:r>
      <w:r>
        <w:t xml:space="preserve">   tenador    </w:t>
      </w:r>
      <w:r>
        <w:t xml:space="preserve">   tazon    </w:t>
      </w:r>
      <w:r>
        <w:t xml:space="preserve">   mata    </w:t>
      </w:r>
      <w:r>
        <w:t xml:space="preserve">   sabana    </w:t>
      </w:r>
      <w:r>
        <w:t xml:space="preserve">   manta    </w:t>
      </w:r>
      <w:r>
        <w:t xml:space="preserve">   armadura    </w:t>
      </w:r>
      <w:r>
        <w:t xml:space="preserve">   colcha    </w:t>
      </w:r>
      <w:r>
        <w:t xml:space="preserve">   colchon    </w:t>
      </w:r>
      <w:r>
        <w:t xml:space="preserve">   almohada    </w:t>
      </w:r>
      <w:r>
        <w:t xml:space="preserve">   espejo    </w:t>
      </w:r>
      <w:r>
        <w:t xml:space="preserve">   marco    </w:t>
      </w:r>
      <w:r>
        <w:t xml:space="preserve">   sillon    </w:t>
      </w:r>
      <w:r>
        <w:t xml:space="preserve">   cortina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boi </dc:title>
  <dcterms:created xsi:type="dcterms:W3CDTF">2021-10-11T17:13:28Z</dcterms:created>
  <dcterms:modified xsi:type="dcterms:W3CDTF">2021-10-11T17:13:28Z</dcterms:modified>
</cp:coreProperties>
</file>