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Hermosa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grito agudo y 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acceso o 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contenta expresión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algo que usted escribe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dar a alguien atención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debajo de tu cabeza, sobre tu pecho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2021-10-11T17:10:03Z</dcterms:created>
  <dcterms:modified xsi:type="dcterms:W3CDTF">2021-10-11T17:10:03Z</dcterms:modified>
</cp:coreProperties>
</file>