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videojuegos    </w:t>
      </w:r>
      <w:r>
        <w:t xml:space="preserve">   caminar    </w:t>
      </w:r>
      <w:r>
        <w:t xml:space="preserve">   vivir    </w:t>
      </w:r>
      <w:r>
        <w:t xml:space="preserve">   comer    </w:t>
      </w:r>
      <w:r>
        <w:t xml:space="preserve">   estudiar    </w:t>
      </w:r>
      <w:r>
        <w:t xml:space="preserve">   correr    </w:t>
      </w:r>
      <w:r>
        <w:t xml:space="preserve">   dibujar    </w:t>
      </w:r>
      <w:r>
        <w:t xml:space="preserve">   cantar    </w:t>
      </w:r>
      <w:r>
        <w:t xml:space="preserve">   nadar    </w:t>
      </w:r>
      <w:r>
        <w:t xml:space="preserve">   bilar    </w:t>
      </w:r>
      <w:r>
        <w:t xml:space="preserve">   amgios    </w:t>
      </w:r>
      <w:r>
        <w:t xml:space="preserve">   hablar    </w:t>
      </w:r>
      <w:r>
        <w:t xml:space="preserve">   ellas    </w:t>
      </w:r>
      <w:r>
        <w:t xml:space="preserve">   ellos    </w:t>
      </w:r>
      <w:r>
        <w:t xml:space="preserve">   nosotros    </w:t>
      </w:r>
      <w:r>
        <w:t xml:space="preserve">   nieva    </w:t>
      </w:r>
      <w:r>
        <w:t xml:space="preserve">   llueve    </w:t>
      </w:r>
      <w:r>
        <w:t xml:space="preserve">   frio    </w:t>
      </w:r>
      <w:r>
        <w:t xml:space="preserve">   sol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2021-10-11T17:12:36Z</dcterms:created>
  <dcterms:modified xsi:type="dcterms:W3CDTF">2021-10-11T17:12:36Z</dcterms:modified>
</cp:coreProperties>
</file>