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el otoño hace...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la tarde es como de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 favor es lo opuesto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 es, es 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diciembre esta...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chica es como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octubre esta...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noviembre esta...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Hasta luego es 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el invierno hace...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Chao es como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chico es 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 la mañana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Lunes hasta viernes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 siento es como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primavera hace...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nada es lo opuesto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el verano hace...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es sábado y domingo?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está soleado hace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 vemos es como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es, es como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Mediodía es lo opuesto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Mucho gusto es como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 la noche 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 1</dc:title>
  <dcterms:created xsi:type="dcterms:W3CDTF">2021-10-11T17:13:51Z</dcterms:created>
  <dcterms:modified xsi:type="dcterms:W3CDTF">2021-10-11T17:13:51Z</dcterms:modified>
</cp:coreProperties>
</file>