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chapter 3A and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fruit 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chapter 3A and 3B</dc:title>
  <dcterms:created xsi:type="dcterms:W3CDTF">2021-10-11T17:14:22Z</dcterms:created>
  <dcterms:modified xsi:type="dcterms:W3CDTF">2021-10-11T17:14:22Z</dcterms:modified>
</cp:coreProperties>
</file>