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usas para hacer matematicas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hacer para prepararse para una prueba?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hacer su tarea 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se utiliza para deshacerse de las marcas?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tipo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donde hacer tu ir aprender?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el lenguaje que está escrito 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son los ejemplos de literatura, matemáticas y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viene a hacer un maestro?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es otro término para el diario?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Qué se utiliza una calculadora para?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escribes en una pizarra?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lees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¿Cuál es el trabajo que sus maestros le dan para el hogar llamado?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es lo contrario de difícil?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choice board</dc:title>
  <dcterms:created xsi:type="dcterms:W3CDTF">2021-10-11T17:14:06Z</dcterms:created>
  <dcterms:modified xsi:type="dcterms:W3CDTF">2021-10-11T17:14:06Z</dcterms:modified>
</cp:coreProperties>
</file>