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Islas    </w:t>
      </w:r>
      <w:r>
        <w:t xml:space="preserve">   Descubrimiento    </w:t>
      </w:r>
      <w:r>
        <w:t xml:space="preserve">   Pirates delcaribe    </w:t>
      </w:r>
      <w:r>
        <w:t xml:space="preserve">   Fachada    </w:t>
      </w:r>
      <w:r>
        <w:t xml:space="preserve">   Sigloxvi    </w:t>
      </w:r>
      <w:r>
        <w:t xml:space="preserve">   Resicate    </w:t>
      </w:r>
      <w:r>
        <w:t xml:space="preserve">   Museo    </w:t>
      </w:r>
      <w:r>
        <w:t xml:space="preserve">   Histotia    </w:t>
      </w:r>
      <w:r>
        <w:t xml:space="preserve">   Desafio    </w:t>
      </w:r>
      <w:r>
        <w:t xml:space="preserve">   Hereo    </w:t>
      </w:r>
      <w:r>
        <w:t xml:space="preserve">   Controversial    </w:t>
      </w:r>
      <w:r>
        <w:t xml:space="preserve">   Joyas    </w:t>
      </w:r>
      <w:r>
        <w:t xml:space="preserve">   Balanza    </w:t>
      </w:r>
      <w:r>
        <w:t xml:space="preserve">   Oro    </w:t>
      </w:r>
      <w:r>
        <w:t xml:space="preserve">   Expediciones    </w:t>
      </w:r>
      <w:r>
        <w:t xml:space="preserve">   Britanica    </w:t>
      </w:r>
      <w:r>
        <w:t xml:space="preserve">   Marinareal    </w:t>
      </w:r>
      <w:r>
        <w:t xml:space="preserve">   Antigua    </w:t>
      </w:r>
      <w:r>
        <w:t xml:space="preserve">   Piedra    </w:t>
      </w:r>
      <w:r>
        <w:t xml:space="preserve">   Casadelcordon    </w:t>
      </w:r>
      <w:r>
        <w:t xml:space="preserve">   Pirate    </w:t>
      </w:r>
      <w:r>
        <w:t xml:space="preserve">   Francisdrake    </w:t>
      </w:r>
      <w:r>
        <w:t xml:space="preserve">   Aventura    </w:t>
      </w:r>
      <w:r>
        <w:t xml:space="preserve">   Bartolomecolon    </w:t>
      </w:r>
      <w:r>
        <w:t xml:space="preserve">   Ciudad    </w:t>
      </w:r>
      <w:r>
        <w:t xml:space="preserve">   Europeos     </w:t>
      </w:r>
      <w:r>
        <w:t xml:space="preserve">   Cristobalcolon    </w:t>
      </w:r>
      <w:r>
        <w:t xml:space="preserve">   Santodomingo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</dc:title>
  <dcterms:created xsi:type="dcterms:W3CDTF">2021-10-11T17:13:20Z</dcterms:created>
  <dcterms:modified xsi:type="dcterms:W3CDTF">2021-10-11T17:13:20Z</dcterms:modified>
</cp:coreProperties>
</file>